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42A" w14:textId="0181697E" w:rsidR="00881420" w:rsidRDefault="00881420" w:rsidP="0031004A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52"/>
          <w:szCs w:val="52"/>
          <w:u w:val="single"/>
        </w:rPr>
      </w:pPr>
      <w:r w:rsidRPr="00881420"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u w:val="single"/>
        </w:rPr>
        <w:t>無償常備薬</w:t>
      </w:r>
      <w:r w:rsidR="00C162BB"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u w:val="single"/>
        </w:rPr>
        <w:t>（</w:t>
      </w:r>
      <w:r w:rsidRPr="00881420"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u w:val="single"/>
        </w:rPr>
        <w:t>代替</w:t>
      </w:r>
      <w:r w:rsidR="00C162BB"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u w:val="single"/>
        </w:rPr>
        <w:t>）</w:t>
      </w:r>
      <w:r w:rsidR="00C162BB">
        <w:rPr>
          <w:rFonts w:ascii="ＭＳ ゴシック" w:eastAsia="ＭＳ ゴシック" w:hAnsi="ＭＳ ゴシック" w:cs="ＭＳ Ｐゴシック"/>
          <w:kern w:val="0"/>
          <w:sz w:val="52"/>
          <w:szCs w:val="52"/>
          <w:u w:val="single"/>
        </w:rPr>
        <w:br/>
      </w:r>
      <w:r w:rsidRPr="00881420"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u w:val="single"/>
        </w:rPr>
        <w:t xml:space="preserve">　補助金申請書</w:t>
      </w:r>
      <w:r w:rsidR="0031004A">
        <w:rPr>
          <w:rFonts w:ascii="ＭＳ ゴシック" w:eastAsia="ＭＳ ゴシック" w:hAnsi="ＭＳ ゴシック" w:cs="ＭＳ Ｐゴシック" w:hint="eastAsia"/>
          <w:kern w:val="0"/>
          <w:sz w:val="52"/>
          <w:szCs w:val="52"/>
          <w:u w:val="single"/>
        </w:rPr>
        <w:t xml:space="preserve">　</w:t>
      </w:r>
    </w:p>
    <w:p w14:paraId="4C2D7738" w14:textId="77777777" w:rsidR="00881420" w:rsidRPr="00881420" w:rsidRDefault="00881420" w:rsidP="0088142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52"/>
          <w:szCs w:val="52"/>
          <w:u w:val="single"/>
        </w:rPr>
      </w:pPr>
    </w:p>
    <w:p w14:paraId="0AC9C163" w14:textId="64926738" w:rsidR="003F4441" w:rsidRPr="00881420" w:rsidRDefault="00881420">
      <w:pPr>
        <w:rPr>
          <w:sz w:val="32"/>
          <w:szCs w:val="32"/>
        </w:rPr>
      </w:pPr>
      <w:r w:rsidRPr="00881420">
        <w:rPr>
          <w:rFonts w:hint="eastAsia"/>
          <w:sz w:val="32"/>
          <w:szCs w:val="32"/>
        </w:rPr>
        <w:t>岡谷鋼機健康保険組合</w:t>
      </w:r>
    </w:p>
    <w:p w14:paraId="5F8EB791" w14:textId="67498559" w:rsidR="00881420" w:rsidRPr="00881420" w:rsidRDefault="00881420">
      <w:pPr>
        <w:rPr>
          <w:sz w:val="36"/>
          <w:szCs w:val="36"/>
        </w:rPr>
      </w:pPr>
      <w:r>
        <w:rPr>
          <w:rFonts w:hint="eastAsia"/>
        </w:rPr>
        <w:t xml:space="preserve">　　</w:t>
      </w:r>
      <w:r w:rsidRPr="00881420">
        <w:rPr>
          <w:rFonts w:hint="eastAsia"/>
          <w:sz w:val="36"/>
          <w:szCs w:val="36"/>
        </w:rPr>
        <w:t xml:space="preserve">　理</w:t>
      </w:r>
      <w:r>
        <w:rPr>
          <w:rFonts w:hint="eastAsia"/>
          <w:sz w:val="36"/>
          <w:szCs w:val="36"/>
        </w:rPr>
        <w:t xml:space="preserve">　</w:t>
      </w:r>
      <w:r w:rsidRPr="00881420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　</w:t>
      </w:r>
      <w:r w:rsidRPr="00881420">
        <w:rPr>
          <w:rFonts w:hint="eastAsia"/>
          <w:sz w:val="36"/>
          <w:szCs w:val="36"/>
        </w:rPr>
        <w:t>長</w:t>
      </w:r>
      <w:r>
        <w:rPr>
          <w:rFonts w:hint="eastAsia"/>
          <w:sz w:val="36"/>
          <w:szCs w:val="36"/>
        </w:rPr>
        <w:t xml:space="preserve">　</w:t>
      </w:r>
      <w:r w:rsidRPr="00881420">
        <w:rPr>
          <w:rFonts w:hint="eastAsia"/>
          <w:sz w:val="36"/>
          <w:szCs w:val="36"/>
        </w:rPr>
        <w:t>殿</w:t>
      </w:r>
    </w:p>
    <w:p w14:paraId="49441456" w14:textId="3CA2BA9F" w:rsidR="00881420" w:rsidRDefault="00881420">
      <w:pPr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 w:rsidRPr="00881420">
        <w:rPr>
          <w:rFonts w:hint="eastAsia"/>
          <w:sz w:val="22"/>
        </w:rPr>
        <w:t xml:space="preserve">　申請日　　　　年　　　　月　　　日</w:t>
      </w:r>
    </w:p>
    <w:p w14:paraId="49DE3F87" w14:textId="6E37E8BE" w:rsidR="00881420" w:rsidRDefault="00881420">
      <w:pPr>
        <w:rPr>
          <w:sz w:val="22"/>
        </w:rPr>
      </w:pPr>
    </w:p>
    <w:p w14:paraId="7D78F604" w14:textId="486A07C9" w:rsidR="00C162BB" w:rsidRDefault="00C162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（申請理由）</w:t>
      </w:r>
    </w:p>
    <w:p w14:paraId="2583E590" w14:textId="4F11EB33" w:rsidR="00C162BB" w:rsidRDefault="00C162BB">
      <w:pPr>
        <w:rPr>
          <w:sz w:val="28"/>
          <w:szCs w:val="28"/>
        </w:rPr>
      </w:pPr>
      <w:r w:rsidRPr="00C162BB">
        <w:rPr>
          <w:rFonts w:hint="eastAsia"/>
          <w:sz w:val="28"/>
          <w:szCs w:val="28"/>
        </w:rPr>
        <w:t>常備薬の国内送付先（留守宅等）がない為、現金を希望します。</w:t>
      </w:r>
    </w:p>
    <w:p w14:paraId="7043CB8B" w14:textId="687441EC" w:rsidR="00C162BB" w:rsidRPr="00C162BB" w:rsidRDefault="00C162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キャッシュレス口座にお振込みをお願い致します。</w:t>
      </w:r>
    </w:p>
    <w:p w14:paraId="3E0AA092" w14:textId="26B97C4B" w:rsidR="00C162BB" w:rsidRDefault="00C162BB">
      <w:pPr>
        <w:rPr>
          <w:sz w:val="28"/>
          <w:szCs w:val="28"/>
        </w:rPr>
      </w:pPr>
    </w:p>
    <w:p w14:paraId="38090A6B" w14:textId="7643EF94" w:rsidR="00C162BB" w:rsidRPr="00C162BB" w:rsidRDefault="008662B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【</w:t>
      </w:r>
      <w:r w:rsidR="00C162BB" w:rsidRPr="00C162BB">
        <w:rPr>
          <w:rFonts w:hint="eastAsia"/>
          <w:sz w:val="40"/>
          <w:szCs w:val="40"/>
        </w:rPr>
        <w:t>申請者</w:t>
      </w:r>
      <w:r>
        <w:rPr>
          <w:rFonts w:hint="eastAsia"/>
          <w:sz w:val="40"/>
          <w:szCs w:val="40"/>
        </w:rPr>
        <w:t>】</w:t>
      </w:r>
    </w:p>
    <w:p w14:paraId="71E8C4E5" w14:textId="3132C248" w:rsidR="00881420" w:rsidRDefault="00881420" w:rsidP="00C162BB">
      <w:pPr>
        <w:ind w:firstLineChars="300" w:firstLine="840"/>
        <w:rPr>
          <w:sz w:val="28"/>
          <w:szCs w:val="28"/>
        </w:rPr>
      </w:pPr>
      <w:r w:rsidRPr="00881420">
        <w:rPr>
          <w:rFonts w:hint="eastAsia"/>
          <w:sz w:val="28"/>
          <w:szCs w:val="28"/>
        </w:rPr>
        <w:t>所属部署（会社名）</w:t>
      </w:r>
    </w:p>
    <w:p w14:paraId="5A495704" w14:textId="2DEF76A3" w:rsidR="00881420" w:rsidRPr="00C162BB" w:rsidRDefault="00C162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</w:p>
    <w:p w14:paraId="04EBAFAF" w14:textId="54503714" w:rsidR="00881420" w:rsidRDefault="00881420" w:rsidP="00C162BB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被保険者証　</w:t>
      </w:r>
      <w:r w:rsidRPr="00881420">
        <w:rPr>
          <w:rFonts w:hint="eastAsia"/>
          <w:sz w:val="28"/>
          <w:szCs w:val="28"/>
        </w:rPr>
        <w:t>記号　　　　　番号</w:t>
      </w:r>
      <w:r>
        <w:rPr>
          <w:rFonts w:hint="eastAsia"/>
          <w:sz w:val="28"/>
          <w:szCs w:val="28"/>
        </w:rPr>
        <w:t xml:space="preserve">　　　　　　　</w:t>
      </w:r>
    </w:p>
    <w:p w14:paraId="62EDE19C" w14:textId="77777777" w:rsidR="00881420" w:rsidRPr="00881420" w:rsidRDefault="00881420">
      <w:pPr>
        <w:rPr>
          <w:sz w:val="28"/>
          <w:szCs w:val="28"/>
        </w:rPr>
      </w:pPr>
    </w:p>
    <w:p w14:paraId="0B2FFC92" w14:textId="7772DE29" w:rsidR="00C162BB" w:rsidRDefault="0031004A" w:rsidP="00C162BB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881420">
        <w:rPr>
          <w:rFonts w:hint="eastAsia"/>
          <w:sz w:val="28"/>
          <w:szCs w:val="28"/>
        </w:rPr>
        <w:t>被保険者</w:t>
      </w:r>
      <w:r>
        <w:rPr>
          <w:rFonts w:hint="eastAsia"/>
          <w:sz w:val="28"/>
          <w:szCs w:val="28"/>
        </w:rPr>
        <w:t>）</w:t>
      </w:r>
      <w:r w:rsidR="00C162BB">
        <w:rPr>
          <w:rFonts w:hint="eastAsia"/>
          <w:sz w:val="28"/>
          <w:szCs w:val="28"/>
        </w:rPr>
        <w:t>氏名</w:t>
      </w:r>
      <w:r w:rsidR="00881420">
        <w:rPr>
          <w:rFonts w:hint="eastAsia"/>
          <w:sz w:val="28"/>
          <w:szCs w:val="28"/>
        </w:rPr>
        <w:t xml:space="preserve">　</w:t>
      </w:r>
    </w:p>
    <w:p w14:paraId="0CB95DB5" w14:textId="44CD83E3" w:rsidR="00881420" w:rsidRPr="0031004A" w:rsidRDefault="00881420" w:rsidP="00C162BB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C162BB">
        <w:rPr>
          <w:rFonts w:hint="eastAsia"/>
          <w:sz w:val="28"/>
          <w:szCs w:val="28"/>
        </w:rPr>
        <w:t xml:space="preserve">　　　　</w:t>
      </w:r>
      <w:r w:rsidR="0031004A">
        <w:rPr>
          <w:rFonts w:hint="eastAsia"/>
          <w:sz w:val="28"/>
          <w:szCs w:val="28"/>
        </w:rPr>
        <w:t xml:space="preserve">　　</w:t>
      </w:r>
      <w:r w:rsidR="0031004A" w:rsidRPr="0031004A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sectPr w:rsidR="00881420" w:rsidRPr="00310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2817" w14:textId="77777777" w:rsidR="006E1B76" w:rsidRDefault="006E1B76" w:rsidP="008662B5">
      <w:r>
        <w:separator/>
      </w:r>
    </w:p>
  </w:endnote>
  <w:endnote w:type="continuationSeparator" w:id="0">
    <w:p w14:paraId="6366B447" w14:textId="77777777" w:rsidR="006E1B76" w:rsidRDefault="006E1B76" w:rsidP="0086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87AC" w14:textId="77777777" w:rsidR="006E1B76" w:rsidRDefault="006E1B76" w:rsidP="008662B5">
      <w:r>
        <w:separator/>
      </w:r>
    </w:p>
  </w:footnote>
  <w:footnote w:type="continuationSeparator" w:id="0">
    <w:p w14:paraId="060C8C48" w14:textId="77777777" w:rsidR="006E1B76" w:rsidRDefault="006E1B76" w:rsidP="0086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20"/>
    <w:rsid w:val="00003070"/>
    <w:rsid w:val="00007A6C"/>
    <w:rsid w:val="000121CF"/>
    <w:rsid w:val="00020F57"/>
    <w:rsid w:val="00027E1F"/>
    <w:rsid w:val="00043043"/>
    <w:rsid w:val="00046A88"/>
    <w:rsid w:val="00056D1E"/>
    <w:rsid w:val="0008126B"/>
    <w:rsid w:val="000848B9"/>
    <w:rsid w:val="00096E58"/>
    <w:rsid w:val="000A30A8"/>
    <w:rsid w:val="000A45A8"/>
    <w:rsid w:val="000C3AA9"/>
    <w:rsid w:val="000D7309"/>
    <w:rsid w:val="001162EB"/>
    <w:rsid w:val="00140FEC"/>
    <w:rsid w:val="00141254"/>
    <w:rsid w:val="00147356"/>
    <w:rsid w:val="00154D41"/>
    <w:rsid w:val="00176B2C"/>
    <w:rsid w:val="001929AB"/>
    <w:rsid w:val="00196AB5"/>
    <w:rsid w:val="001B2211"/>
    <w:rsid w:val="001C6B85"/>
    <w:rsid w:val="001D5456"/>
    <w:rsid w:val="001E6D11"/>
    <w:rsid w:val="001F3392"/>
    <w:rsid w:val="00203E39"/>
    <w:rsid w:val="00205F13"/>
    <w:rsid w:val="00211C75"/>
    <w:rsid w:val="00221F2F"/>
    <w:rsid w:val="00227593"/>
    <w:rsid w:val="00227FC8"/>
    <w:rsid w:val="00242290"/>
    <w:rsid w:val="00275313"/>
    <w:rsid w:val="00275AFE"/>
    <w:rsid w:val="00282182"/>
    <w:rsid w:val="002844FA"/>
    <w:rsid w:val="0029262C"/>
    <w:rsid w:val="002A7F81"/>
    <w:rsid w:val="002B0DE1"/>
    <w:rsid w:val="002C169A"/>
    <w:rsid w:val="002E4AF5"/>
    <w:rsid w:val="002E7B2D"/>
    <w:rsid w:val="002F35E7"/>
    <w:rsid w:val="002F4EBF"/>
    <w:rsid w:val="002F5155"/>
    <w:rsid w:val="002F7732"/>
    <w:rsid w:val="00302351"/>
    <w:rsid w:val="0031004A"/>
    <w:rsid w:val="003114C7"/>
    <w:rsid w:val="00315662"/>
    <w:rsid w:val="00316F2D"/>
    <w:rsid w:val="00320FBD"/>
    <w:rsid w:val="00343A8E"/>
    <w:rsid w:val="003656C5"/>
    <w:rsid w:val="00370218"/>
    <w:rsid w:val="00373FA8"/>
    <w:rsid w:val="00386CA1"/>
    <w:rsid w:val="003B02D3"/>
    <w:rsid w:val="003C150D"/>
    <w:rsid w:val="003D3F20"/>
    <w:rsid w:val="003D6F2E"/>
    <w:rsid w:val="003F2054"/>
    <w:rsid w:val="003F4441"/>
    <w:rsid w:val="004108EF"/>
    <w:rsid w:val="00414C22"/>
    <w:rsid w:val="00425A6B"/>
    <w:rsid w:val="004573E4"/>
    <w:rsid w:val="00477836"/>
    <w:rsid w:val="00482A3B"/>
    <w:rsid w:val="004A5D60"/>
    <w:rsid w:val="004B1698"/>
    <w:rsid w:val="004D4EDA"/>
    <w:rsid w:val="004F0198"/>
    <w:rsid w:val="004F1415"/>
    <w:rsid w:val="004F24E5"/>
    <w:rsid w:val="005204A3"/>
    <w:rsid w:val="005234BC"/>
    <w:rsid w:val="00532909"/>
    <w:rsid w:val="005344BF"/>
    <w:rsid w:val="00541548"/>
    <w:rsid w:val="00560EBB"/>
    <w:rsid w:val="00563630"/>
    <w:rsid w:val="00564E11"/>
    <w:rsid w:val="00571B57"/>
    <w:rsid w:val="0059781D"/>
    <w:rsid w:val="005A5966"/>
    <w:rsid w:val="005B0D0A"/>
    <w:rsid w:val="005B41AA"/>
    <w:rsid w:val="005D1DFC"/>
    <w:rsid w:val="005E18EF"/>
    <w:rsid w:val="0060551E"/>
    <w:rsid w:val="00621D88"/>
    <w:rsid w:val="00624925"/>
    <w:rsid w:val="00626809"/>
    <w:rsid w:val="00643079"/>
    <w:rsid w:val="00652F80"/>
    <w:rsid w:val="006543DE"/>
    <w:rsid w:val="00662B4B"/>
    <w:rsid w:val="00670469"/>
    <w:rsid w:val="00691618"/>
    <w:rsid w:val="00691ED7"/>
    <w:rsid w:val="006A2372"/>
    <w:rsid w:val="006A28C4"/>
    <w:rsid w:val="006A79A3"/>
    <w:rsid w:val="006B11FE"/>
    <w:rsid w:val="006C4773"/>
    <w:rsid w:val="006E1B76"/>
    <w:rsid w:val="006F4C79"/>
    <w:rsid w:val="006F74E6"/>
    <w:rsid w:val="00701B24"/>
    <w:rsid w:val="00706220"/>
    <w:rsid w:val="007125FB"/>
    <w:rsid w:val="00714736"/>
    <w:rsid w:val="00724031"/>
    <w:rsid w:val="007406B8"/>
    <w:rsid w:val="00752944"/>
    <w:rsid w:val="007575B6"/>
    <w:rsid w:val="0077769C"/>
    <w:rsid w:val="007806FB"/>
    <w:rsid w:val="007B594F"/>
    <w:rsid w:val="007C0A81"/>
    <w:rsid w:val="007C4501"/>
    <w:rsid w:val="00814AC7"/>
    <w:rsid w:val="00822EB2"/>
    <w:rsid w:val="00830FED"/>
    <w:rsid w:val="00850232"/>
    <w:rsid w:val="0085190A"/>
    <w:rsid w:val="00856DAE"/>
    <w:rsid w:val="00861BFF"/>
    <w:rsid w:val="008662B5"/>
    <w:rsid w:val="00870DD2"/>
    <w:rsid w:val="008721D9"/>
    <w:rsid w:val="00874BD4"/>
    <w:rsid w:val="008767F3"/>
    <w:rsid w:val="00881420"/>
    <w:rsid w:val="008A7FD1"/>
    <w:rsid w:val="008D4CD4"/>
    <w:rsid w:val="008E30C6"/>
    <w:rsid w:val="008E6CC2"/>
    <w:rsid w:val="00900251"/>
    <w:rsid w:val="00905C9C"/>
    <w:rsid w:val="00907C9E"/>
    <w:rsid w:val="00912D4C"/>
    <w:rsid w:val="00930757"/>
    <w:rsid w:val="00935BFC"/>
    <w:rsid w:val="00946C5B"/>
    <w:rsid w:val="00955ECE"/>
    <w:rsid w:val="00971DB7"/>
    <w:rsid w:val="00971ED2"/>
    <w:rsid w:val="00987826"/>
    <w:rsid w:val="009901A4"/>
    <w:rsid w:val="00992354"/>
    <w:rsid w:val="009A27C0"/>
    <w:rsid w:val="009A592D"/>
    <w:rsid w:val="009C7931"/>
    <w:rsid w:val="009D45C9"/>
    <w:rsid w:val="009D6E29"/>
    <w:rsid w:val="009D71FB"/>
    <w:rsid w:val="00A03E38"/>
    <w:rsid w:val="00A0472F"/>
    <w:rsid w:val="00A053FE"/>
    <w:rsid w:val="00A05A98"/>
    <w:rsid w:val="00A05FDA"/>
    <w:rsid w:val="00A17987"/>
    <w:rsid w:val="00A22E95"/>
    <w:rsid w:val="00A27B01"/>
    <w:rsid w:val="00A45937"/>
    <w:rsid w:val="00A46B61"/>
    <w:rsid w:val="00A65C0F"/>
    <w:rsid w:val="00A660E6"/>
    <w:rsid w:val="00A8692C"/>
    <w:rsid w:val="00AA7110"/>
    <w:rsid w:val="00AA7968"/>
    <w:rsid w:val="00AB73FA"/>
    <w:rsid w:val="00AC0214"/>
    <w:rsid w:val="00AC6724"/>
    <w:rsid w:val="00AD034C"/>
    <w:rsid w:val="00AD1E95"/>
    <w:rsid w:val="00B00C13"/>
    <w:rsid w:val="00B045BD"/>
    <w:rsid w:val="00B369F9"/>
    <w:rsid w:val="00B52511"/>
    <w:rsid w:val="00B64ACB"/>
    <w:rsid w:val="00B77887"/>
    <w:rsid w:val="00B82FCA"/>
    <w:rsid w:val="00B942D8"/>
    <w:rsid w:val="00B9554F"/>
    <w:rsid w:val="00BA038D"/>
    <w:rsid w:val="00BA5AC4"/>
    <w:rsid w:val="00BA7383"/>
    <w:rsid w:val="00BB4A81"/>
    <w:rsid w:val="00BC0BF2"/>
    <w:rsid w:val="00BE7D5F"/>
    <w:rsid w:val="00BF2FDC"/>
    <w:rsid w:val="00C07B8E"/>
    <w:rsid w:val="00C162BB"/>
    <w:rsid w:val="00C25BB4"/>
    <w:rsid w:val="00C36848"/>
    <w:rsid w:val="00C512B2"/>
    <w:rsid w:val="00C7315F"/>
    <w:rsid w:val="00C9220E"/>
    <w:rsid w:val="00C959FB"/>
    <w:rsid w:val="00C97331"/>
    <w:rsid w:val="00CB1637"/>
    <w:rsid w:val="00CB1D59"/>
    <w:rsid w:val="00CB453E"/>
    <w:rsid w:val="00CB6384"/>
    <w:rsid w:val="00D00FCB"/>
    <w:rsid w:val="00D035D5"/>
    <w:rsid w:val="00D36C7A"/>
    <w:rsid w:val="00D572D4"/>
    <w:rsid w:val="00D57C97"/>
    <w:rsid w:val="00D64A0D"/>
    <w:rsid w:val="00D67795"/>
    <w:rsid w:val="00D73837"/>
    <w:rsid w:val="00D82F4E"/>
    <w:rsid w:val="00D8667C"/>
    <w:rsid w:val="00D87AFF"/>
    <w:rsid w:val="00DA7333"/>
    <w:rsid w:val="00DB1F7B"/>
    <w:rsid w:val="00DB4D5E"/>
    <w:rsid w:val="00DD64AB"/>
    <w:rsid w:val="00DE56AC"/>
    <w:rsid w:val="00DF5879"/>
    <w:rsid w:val="00E1053B"/>
    <w:rsid w:val="00E1080C"/>
    <w:rsid w:val="00E41C59"/>
    <w:rsid w:val="00E4273E"/>
    <w:rsid w:val="00E50E29"/>
    <w:rsid w:val="00E574C3"/>
    <w:rsid w:val="00E77A9D"/>
    <w:rsid w:val="00E834F8"/>
    <w:rsid w:val="00EA0E33"/>
    <w:rsid w:val="00EB006B"/>
    <w:rsid w:val="00EB21CC"/>
    <w:rsid w:val="00ED4A88"/>
    <w:rsid w:val="00EE0E6B"/>
    <w:rsid w:val="00EE2718"/>
    <w:rsid w:val="00EF04FF"/>
    <w:rsid w:val="00F059F1"/>
    <w:rsid w:val="00F11D01"/>
    <w:rsid w:val="00F22BC6"/>
    <w:rsid w:val="00F31DC5"/>
    <w:rsid w:val="00F462C0"/>
    <w:rsid w:val="00F54101"/>
    <w:rsid w:val="00F62F3D"/>
    <w:rsid w:val="00F97FE6"/>
    <w:rsid w:val="00FA0346"/>
    <w:rsid w:val="00FA0D48"/>
    <w:rsid w:val="00FA7514"/>
    <w:rsid w:val="00FA765D"/>
    <w:rsid w:val="00FB5724"/>
    <w:rsid w:val="00FC6B53"/>
    <w:rsid w:val="00FD5EA8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97762"/>
  <w15:chartTrackingRefBased/>
  <w15:docId w15:val="{DE1034BC-DB1F-49A2-B5D3-29A09DA0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2B5"/>
  </w:style>
  <w:style w:type="paragraph" w:styleId="a5">
    <w:name w:val="footer"/>
    <w:basedOn w:val="a"/>
    <w:link w:val="a6"/>
    <w:uiPriority w:val="99"/>
    <w:unhideWhenUsed/>
    <w:rsid w:val="00866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久美子/NOMURA KUMIKO</dc:creator>
  <cp:keywords/>
  <dc:description/>
  <cp:lastModifiedBy>野村 久美子/NOMURA KUMIKO</cp:lastModifiedBy>
  <cp:revision>2</cp:revision>
  <cp:lastPrinted>2022-12-22T06:25:00Z</cp:lastPrinted>
  <dcterms:created xsi:type="dcterms:W3CDTF">2023-04-12T00:22:00Z</dcterms:created>
  <dcterms:modified xsi:type="dcterms:W3CDTF">2023-04-12T00:22:00Z</dcterms:modified>
</cp:coreProperties>
</file>